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432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Нефедова Николая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5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7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UserDefinedgrp-4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Нефедов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 стр.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CarMakeModelgrp-30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1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зарегистрированным в установленном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повторно,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Нефедов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событие правонарушения и вину в совершении административного правонар</w:t>
      </w:r>
      <w:r>
        <w:rPr>
          <w:rFonts w:ascii="Times New Roman" w:eastAsia="Times New Roman" w:hAnsi="Times New Roman" w:cs="Times New Roman"/>
          <w:sz w:val="28"/>
          <w:szCs w:val="28"/>
        </w:rPr>
        <w:t>ушения признал в полном объеме.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Нефедов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Нефедов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судья, исследовав материалы дела, считает,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Нефедова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Style w:val="cat-UserDefinedgrp-4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которого следует, что права и обязанности, предусмотренные ст. 25.1 КоАП РФ и ст. 51 Конституции РФ </w:t>
      </w:r>
      <w:r>
        <w:rPr>
          <w:rFonts w:ascii="Times New Roman" w:eastAsia="Times New Roman" w:hAnsi="Times New Roman" w:cs="Times New Roman"/>
          <w:sz w:val="28"/>
          <w:szCs w:val="28"/>
        </w:rPr>
        <w:t>Нефедову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Нефедов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12.05.2026 в 17:48,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стр. 11 управлял транспортным средством </w:t>
      </w:r>
      <w:r>
        <w:rPr>
          <w:rStyle w:val="cat-CarMakeModelgrp-30rplc-3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1rplc-3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зарегистрированным в установленном порядке. Данное административное правонарушение совершено повторно, постановление № 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01.02.2026 по ч. 1 ст. 12.1 КоАП РФ, вступило в законную силу 12.02.2026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Нефедова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 КоАП РФ,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30rplc-4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1rplc-4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из которой следует, что прекращена регистрация транспортного средства,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наличием сведений о смерти ФЛ, либо сведений о прекращении деятельности ЮЛ, являющимися собственниками транспортных средств.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Дата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02.04.202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Владелец транспортного средства </w:t>
      </w:r>
      <w:r>
        <w:rPr>
          <w:rStyle w:val="cat-UserDefinedgrp-43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ГИС ГМП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375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Нефедова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.2026, из которого следует, что он </w:t>
      </w:r>
      <w:r>
        <w:rPr>
          <w:rFonts w:ascii="Times New Roman" w:eastAsia="Times New Roman" w:hAnsi="Times New Roman" w:cs="Times New Roman"/>
          <w:sz w:val="28"/>
          <w:szCs w:val="28"/>
        </w:rPr>
        <w:t>12.05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управлял транспортным средством </w:t>
      </w:r>
      <w:r>
        <w:rPr>
          <w:rStyle w:val="cat-CarMakeModelgrp-30rplc-5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1rplc-5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Купил т/с в 2021 году, число и месяц не помнит. Договор купли-продажи находится дома. Управляет т/с каждый день в личных целях. О том, что транспортное средство снято с учета, он не знал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Нефедов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по Гл. 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правовой позиции, изложенной в </w:t>
      </w:r>
      <w:r>
        <w:rPr>
          <w:rFonts w:ascii="Times New Roman" w:eastAsia="Times New Roman" w:hAnsi="Times New Roman" w:cs="Times New Roman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Нефедовым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средством, не зарегистрированным в установленном порядке 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и оценив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Нефедова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и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настоящей статьи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Нефедова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1.1 ст. 12.1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ст. 12.1 КоАП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Нефедова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Нефедову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назначить наказание в виде административного штрафа.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Нефедова Николая Николаевича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8rplc-6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КБК 1881160112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0001140 УИН 1881048626029000</w:t>
      </w:r>
      <w:r>
        <w:rPr>
          <w:rFonts w:ascii="Times New Roman" w:eastAsia="Times New Roman" w:hAnsi="Times New Roman" w:cs="Times New Roman"/>
          <w:sz w:val="28"/>
          <w:szCs w:val="28"/>
        </w:rPr>
        <w:t>4347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tabs>
          <w:tab w:val="left" w:pos="6240"/>
        </w:tabs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OrganizationNamegrp-27rplc-7">
    <w:name w:val="cat-OrganizationName grp-27 rplc-7"/>
    <w:basedOn w:val="DefaultParagraphFont"/>
  </w:style>
  <w:style w:type="character" w:customStyle="1" w:styleId="cat-UserDefinedgrp-40rplc-8">
    <w:name w:val="cat-UserDefined grp-40 rplc-8"/>
    <w:basedOn w:val="DefaultParagraphFont"/>
  </w:style>
  <w:style w:type="character" w:customStyle="1" w:styleId="cat-CarMakeModelgrp-30rplc-19">
    <w:name w:val="cat-CarMakeModel grp-30 rplc-19"/>
    <w:basedOn w:val="DefaultParagraphFont"/>
  </w:style>
  <w:style w:type="character" w:customStyle="1" w:styleId="cat-CarNumbergrp-31rplc-20">
    <w:name w:val="cat-CarNumber grp-31 rplc-20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42rplc-28">
    <w:name w:val="cat-UserDefined grp-42 rplc-28"/>
    <w:basedOn w:val="DefaultParagraphFont"/>
  </w:style>
  <w:style w:type="character" w:customStyle="1" w:styleId="cat-CarMakeModelgrp-30rplc-36">
    <w:name w:val="cat-CarMakeModel grp-30 rplc-36"/>
    <w:basedOn w:val="DefaultParagraphFont"/>
  </w:style>
  <w:style w:type="character" w:customStyle="1" w:styleId="cat-CarNumbergrp-31rplc-37">
    <w:name w:val="cat-CarNumber grp-31 rplc-37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CarMakeModelgrp-30rplc-45">
    <w:name w:val="cat-CarMakeModel grp-30 rplc-45"/>
    <w:basedOn w:val="DefaultParagraphFont"/>
  </w:style>
  <w:style w:type="character" w:customStyle="1" w:styleId="cat-CarNumbergrp-31rplc-46">
    <w:name w:val="cat-CarNumber grp-31 rplc-46"/>
    <w:basedOn w:val="DefaultParagraphFont"/>
  </w:style>
  <w:style w:type="character" w:customStyle="1" w:styleId="cat-UserDefinedgrp-43rplc-48">
    <w:name w:val="cat-UserDefined grp-43 rplc-48"/>
    <w:basedOn w:val="DefaultParagraphFont"/>
  </w:style>
  <w:style w:type="character" w:customStyle="1" w:styleId="cat-CarMakeModelgrp-30rplc-54">
    <w:name w:val="cat-CarMakeModel grp-30 rplc-54"/>
    <w:basedOn w:val="DefaultParagraphFont"/>
  </w:style>
  <w:style w:type="character" w:customStyle="1" w:styleId="cat-CarNumbergrp-31rplc-55">
    <w:name w:val="cat-CarNumber grp-31 rplc-55"/>
    <w:basedOn w:val="DefaultParagraphFont"/>
  </w:style>
  <w:style w:type="character" w:customStyle="1" w:styleId="cat-OrganizationNamegrp-28rplc-69">
    <w:name w:val="cat-OrganizationName grp-28 rplc-69"/>
    <w:basedOn w:val="DefaultParagraphFont"/>
  </w:style>
  <w:style w:type="character" w:customStyle="1" w:styleId="cat-UserDefinedgrp-44rplc-75">
    <w:name w:val="cat-UserDefined grp-44 rplc-75"/>
    <w:basedOn w:val="DefaultParagraphFont"/>
  </w:style>
  <w:style w:type="character" w:customStyle="1" w:styleId="cat-UserDefinedgrp-45rplc-78">
    <w:name w:val="cat-UserDefined grp-45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4865&amp;dst=104068&amp;field=134&amp;date=24.08.2023" TargetMode="External" /><Relationship Id="rId5" Type="http://schemas.openxmlformats.org/officeDocument/2006/relationships/hyperlink" Target="https://login.consultant.ru/link/?req=doc&amp;demo=2&amp;base=LAW&amp;n=434865&amp;dst=4255&amp;field=134&amp;date=24.08.202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